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AND TROUBLESHOOTING OF AUTOMOTIVE ELECTRICAL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AND TROUBLESHOOTING OF AUTOMOTIVE ELECTRICAL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本书出售、求购地址：https://www.jiaokey.com/book/detail/40500499.html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关键词搜索：https://www.jiaokey.com/tag/DIAGNOSIS AND TROUBLESHOOTING OF AUTOMOTIVE ELECTRICAL.html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