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BIO—INSTRUMENTATION BIOMEDICAL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BIO—INSTRUMENTATION BIOMEDICAL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本书出售、求购地址：https://www.jiaokey.com/book/detail/40500452.html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关键词搜索：https://www.jiaokey.com/tag/VIRTUAL BIO—INSTRUMENTATION BIOMEDICAL.html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