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LOTUS 1-2-3 RELEASE 2.3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LOTUS 1-2-3 RELEASE 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本书出售、求购地址：https://www.jiaokey.com/book/detail/40500426.html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关键词搜索：https://www.jiaokey.com/tag/THE STUDENT EDITION OF LOTUS 1-2-3 RELEASE 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