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&amp; LINEAR ALGEBRA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&amp;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关键词搜索：https://www.jiaokey.com/tag/DIFFERENTIAL EQUATIONS &amp;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