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USING MATHEMATICAL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USING MATHEMATICAL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关键词搜索：https://www.jiaokey.com/tag/CALCULUS USING MATHEMATICAL.html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