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Theory V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Theory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本书出售、求购地址：https://www.jiaokey.com/book/detail/40500408.html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关键词搜索：https://www.jiaokey.com/tag/Approximation Theory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