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ウパデーシャ·サーハスリー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ウパデーシャ·サーハスリー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本书出售、求购地址：https://www.jiaokey.com/book/detail/40500341.html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关键词搜索：https://www.jiaokey.com/tag/ウパデーシャ·サーハスリー.html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