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YEARBOOK OF EDUCATION VOLUME XXXVI-1984 EDUCATION FOR 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YEARBOOK OF EDUCATION VOLUME XXXVI-1984 EDUCATION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本书出售、求购地址：https://www.jiaokey.com/book/detail/40500187.html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关键词搜索：https://www.jiaokey.com/tag/INTERNATIONAL YEARBOOK OF EDUCATION VOLUME XXXVI-1984 EDUCATION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