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TEACHING AND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本书出售、求购地址：https://www.jiaokey.com/book/detail/40500185.html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关键词搜索：https://www.jiaokey.com/tag/STUDYING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