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SCHOOL LEADERSHIP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SCHOOL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本书出售、求购地址：https://www.jiaokey.com/book/detail/40500170.html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关键词搜索：https://www.jiaokey.com/tag/DISTRIBUTED SCHOOL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