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TURNAROUND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TURNAROUND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本书出售、求购地址：https://www.jiaokey.com/book/detail/40500137.html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关键词搜索：https://www.jiaokey.com/tag/TURNAROUND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