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TEACHER PORTFOLIO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TEACHER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本书出售、求购地址：https://www.jiaokey.com/book/detail/40500063.html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关键词搜索：https://www.jiaokey.com/tag/THE TEACHER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