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 FOR TEACHING A REFLECTIVE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 FOR TEACHING A REFLECTIVE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本书出售、求购地址：https://www.jiaokey.com/book/detail/40500055.html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关键词搜索：https://www.jiaokey.com/tag/RECIPE FOR TEACHING A REFLECTIVE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