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AND LEARNING PERSONALITY ASSESSMENT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AND LEARNING PERSONALITY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本书出售、求购地址：https://www.jiaokey.com/book/detail/40500037.html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关键词搜索：https://www.jiaokey.com/tag/TEACHING AND LEARNING PERSONALITY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