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MASTERY LEARNING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MASTERY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本书出售、求购地址：https://www.jiaokey.com/book/detail/40500012.html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关键词搜索：https://www.jiaokey.com/tag/MASTERY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