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THINKING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THINKING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本书出售、求购地址：https://www.jiaokey.com/book/detail/40499979.html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THINKING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