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THEORY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本书出售、求购地址：https://www.jiaokey.com/book/detail/40499975.html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关键词搜索：https://www.jiaokey.com/tag/LEARNING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