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SCHOOL TEACHING AND 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SCHOOL TEACHING AND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本书出售、求购地址：https://www.jiaokey.com/book/detail/40499962.html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关键词搜索：https://www.jiaokey.com/tag/SECONDARY SCHOOL TEACHING AND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