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WINNERS WITHOUT LOSERS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WINNERS WITHOUT LOSERS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本书出售、求购地址：https://www.jiaokey.com/book/detail/40499954.html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关键词搜索：https://www.jiaokey.com/tag/WINNERS WITHOUT LOSERS.html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