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本书出售、求购地址：https://www.jiaokey.com/book/detail/40499939.html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关键词搜索：https://www.jiaokey.com/tag/MULTIMEDIA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