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AUTHOROITY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AUTHOROITY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本书出售、求购地址：https://www.jiaokey.com/book/detail/40499922.html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关键词搜索：https://www.jiaokey.com/tag/CLASSROOM AUTHOROITY.html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