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UNAUTHORIZED METHODS: STRATEGIES FOR CRITICAL TECHING</w:t>
      </w:r>
    </w:p>
    <w:p>
      <w:r>
        <w:rPr>
          <w:rFonts w:ascii="宋体" w:hAnsi="宋体" w:eastAsia="宋体"/>
          <w:sz w:val="24"/>
        </w:rPr>
        <w:t>JOE L.KINCHELOE AND SHIRLEY R.STEINBERG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UNAUTHORIZED METHODS: STRATEGIES FOR CRITICAL TECHING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JOE L.KINCHELOE AND SHIRLEY R.STEINBERG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本书出售、求购地址：https://www.jiaokey.com/book/detail/40499912.html</w:t>
      </w:r>
    </w:p>
    <w:p>
      <w:r>
        <w:t>更多相关图书推荐：https://www.jiaokey.com</w:t>
      </w:r>
    </w:p>
    <w:p>
      <w:r>
        <w:t>JOE L.KINCHELOE AND SHIRLEY R.STEINBERG 其他作品：https://www.jiaokey.com/tag/JOE L.KINCHELOE AND SHIRLEY R.STEINBERG.html</w:t>
      </w:r>
    </w:p>
    <w:p>
      <w:r>
        <w:t>ROUTLEDGE 出版图书：https://www.jiaokey.com/tag/ROUTLEDGE.html</w:t>
      </w:r>
    </w:p>
    <w:p>
      <w:r>
        <w:t>关键词搜索：https://www.jiaokey.com/tag/UNAUTHORIZED METHODS: STRATEGIES FOR CRITICAL TECHING.html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