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本书出售、求购地址：https://www.jiaokey.com/book/detail/40499891.html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关键词搜索：https://www.jiaokey.com/tag/CLASSROOM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