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LEARNING TOGETHER AND ALONE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LEARNING TOGETHER AND ALONE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本书出售、求购地址：https://www.jiaokey.com/book/detail/40499890.html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关键词搜索：https://www.jiaokey.com/tag/LEARNING TOGETHER AND ALONE.html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