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REFLECTIVE EDUCATOR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REFLECTIVE EDUCATOR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本书出售、求购地址：https://www.jiaokey.com/book/detail/40499876.html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关键词搜索：https://www.jiaokey.com/tag/BECOMING A REFLECTIVE EDUCATOR.html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