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CURRICULUM A COMPREHENSIVE INTRODUCTION THIRD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CURRICULUM A COMPREHENSIVE INTRODUCTION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本书出售、求购地址：https://www.jiaokey.com/book/detail/40499865.html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关键词搜索：https://www.jiaokey.com/tag/CURRICULUM A COMPREHENSIVE INTRODUCTION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