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LEADERSHIP PRACTICES INVENTORY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LEADERSHIP PRACTICES INVENTORY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本书出售、求购地址：https://www.jiaokey.com/book/detail/40499853.html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关键词搜索：https://www.jiaokey.com/tag/STUDENT LEADERSHIP PRACTICES INVENTORY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