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STARTING TO TEACH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STARTING TO TEACH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本书出售、求购地址：https://www.jiaokey.com/book/detail/40499844.html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关键词搜索：https://www.jiaokey.com/tag/STARTING TO TEACH.html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