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DOCTRINES OF THE GREAT EDUCATORS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DOCTRINES OF THE GREAT EDUCATORS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本书出售、求购地址：https://www.jiaokey.com/book/detail/40499813.html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关键词搜索：https://www.jiaokey.com/tag/DOCTRINES OF THE GREAT EDUCATORS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