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OF EDUCATIONAL CHANGE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OF EDUCATIONAL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本书出售、求购地址：https://www.jiaokey.com/book/detail/40499794.html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关键词搜索：https://www.jiaokey.com/tag/THE FUTURE OF EDUCATIONAL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