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CALCULUS WITH CONTEMPORARY APPLICATIONS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CALCULUS WITH CONTEMPORARY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本书出售、求购地址：https://www.jiaokey.com/book/detail/40499756.html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关键词搜索：https://www.jiaokey.com/tag/ELEMENTS OF CALCULUS WITH CONTEMPORARY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