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关键词搜索：https://www.jiaokey.com/tag/LIE ALGEBRAS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