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WITH ANALYTIC GEOMETRY A FIRST COURSE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WITH ANALYTIC GEOMETRY A FIRST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本书出售、求购地址：https://www.jiaokey.com/book/detail/40499738.html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关键词搜索：https://www.jiaokey.com/tag/CALCULUS WITH ANALYTIC GEOMETRY A FIRST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