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of The Elementary Functions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of The Elementary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本书出售、求购地址：https://www.jiaokey.com/book/detail/40499724.html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关键词搜索：https://www.jiaokey.com/tag/Calculus of The Elementary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