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GROUPS OF LIE TYPE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GROUPS OF LIE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关键词搜索：https://www.jiaokey.com/tag/SIMPLE GROUPS OF LIE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