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VOLUME 1BCD CALCULUS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VOLUME 1BCD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本书出售、求购地址：https://www.jiaokey.com/book/detail/40499664.html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关键词搜索：https://www.jiaokey.com/tag/VOLUME 1BCD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