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COLLEGE STUDENTS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COLLEGE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本书出售、求购地址：https://www.jiaokey.com/book/detail/40499636.html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关键词搜索：https://www.jiaokey.com/tag/CALCULUS FOR COLLEGE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