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GROUPS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GROUPS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关键词搜索：https://www.jiaokey.com/tag/FORMAL GROUPS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