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FOR THE STUDY OF CALCULUS VOLUME I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FOR THE STUDY OF CALCULUS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本书出售、求购地址：https://www.jiaokey.com/book/detail/40499617.html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 OUTLINE FOR THE STUDY OF CALCULUS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