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ALGEBRA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本书出售、求购地址：https://www.jiaokey.com/book/detail/40499588.html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关键词搜索：https://www.jiaokey.com/tag/ELEMENTARY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