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 ARTIN COLLECTED PAPERS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 ARTIN COLLECTED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本书出售、求购地址：https://www.jiaokey.com/book/detail/40499584.html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关键词搜索：https://www.jiaokey.com/tag/EMIL ARTIN COLLECTED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