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TRIGONOMETRY:A FUNCTIONS APPROACH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TRIGONOMETRY:A FUNCTIONS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关键词搜索：https://www.jiaokey.com/tag/ALGEBRA AND TRIGONOMETRY:A FUNCTIONS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