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OF COXETER GROUPS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OF COXETER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本书出售、求购地址：https://www.jiaokey.com/book/detail/40499543.html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关键词搜索：https://www.jiaokey.com/tag/COMBINATORICS OF COXETER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