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IN ENGINEERING AND SCIENCE ALGBRA AND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IN ENGINEERING AND SCIENCE ALGBRA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关键词搜索：https://www.jiaokey.com/tag/MATHEMATICAL FOUNDATIONS IN ENGINEERING AND SCIENCE ALGBRA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