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INTRODUCTORY ALGEBRA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INTRODUCTORY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本书出售、求购地址：https://www.jiaokey.com/book/detail/40499497.html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关键词搜索：https://www.jiaokey.com/tag/CONTEMPORARY INTRODUCTORY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