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CONSTRUCTIVE APPROACHES TO MATHEMATICAL MODELS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CONSTRUCTIVE APPROACHES TO MATHEMATICAL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本书出售、求购地址：https://www.jiaokey.com/book/detail/40499493.html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关键词搜索：https://www.jiaokey.com/tag/CONSTRUCTIVE APPROACHES TO MATHEMATICAL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