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ALGEBRAIC AND PROOF-THEORETIC ASPECTS OF NON-CLASSICAL LOGICS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ALGEBRAIC AND PROOF-THEORETIC ASPECTS OF NON-CLASSICAL LOGICS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本书出售、求购地址：https://www.jiaokey.com/book/detail/40499491.html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关键词搜索：https://www.jiaokey.com/tag/ALGEBRAIC AND PROOF-THEORETIC ASPECTS OF NON-CLASSICAL LOGICS.html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