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MODERN APPROACH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MODERN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本书出售、求购地址：https://www.jiaokey.com/book/detail/40499457.html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关键词搜索：https://www.jiaokey.com/tag/INTERMEDIATE ALGEBRA A MODERN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