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 NET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 NET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本书出售、求购地址：https://www.jiaokey.com/book/detail/40499454.html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关键词搜索：https://www.jiaokey.com/tag/PETRI NET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