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未来世界から来た男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未来世界から来た男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本书出售、求购地址：https://www.jiaokey.com/book/detail/40498472.html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東京創元社 出版图书：https://www.jiaokey.com/tag/東京創元社.html</w:t>
      </w:r>
    </w:p>
    <w:p>
      <w:r>
        <w:t>关键词搜索：https://www.jiaokey.com/tag/未来世界から来た男.html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